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16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1220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Ибрагимова </w:t>
      </w:r>
      <w:r>
        <w:rPr>
          <w:rFonts w:ascii="Times New Roman" w:eastAsia="Times New Roman" w:hAnsi="Times New Roman" w:cs="Times New Roman"/>
          <w:b/>
          <w:bCs/>
          <w:i/>
          <w:iCs/>
        </w:rPr>
        <w:t>Данира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Ринадовича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20.04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Ибрагимов Д.Р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586240131012679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31.01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Ибрагимов Д.Р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Ибрагимов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04.05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31.01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карточка </w:t>
      </w:r>
      <w:r>
        <w:rPr>
          <w:rFonts w:ascii="Times New Roman" w:eastAsia="Times New Roman" w:hAnsi="Times New Roman" w:cs="Times New Roman"/>
        </w:rPr>
        <w:t>операции с ВУ</w:t>
      </w:r>
      <w:r>
        <w:rPr>
          <w:rFonts w:ascii="Times New Roman" w:eastAsia="Times New Roman" w:hAnsi="Times New Roman" w:cs="Times New Roman"/>
        </w:rPr>
        <w:t>, 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Ибрагимов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Ибрагимов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Ибрагимова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Данира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Ринадовича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0412365400765012202420101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4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31">
    <w:name w:val="cat-UserDefined grp-2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